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852F" w14:textId="731C6B97" w:rsidR="00EF6763" w:rsidRDefault="00EF6763" w:rsidP="005B4061">
      <w:pPr>
        <w:spacing w:before="240" w:after="120" w:line="240" w:lineRule="auto"/>
        <w:ind w:firstLineChars="50" w:firstLine="181"/>
        <w:jc w:val="center"/>
        <w:rPr>
          <w:rFonts w:ascii="ＭＳ ゴシック" w:hAnsi="ＭＳ ゴシック"/>
          <w:b/>
          <w:sz w:val="36"/>
          <w:szCs w:val="36"/>
          <w:lang w:eastAsia="ja-JP"/>
        </w:rPr>
      </w:pPr>
      <w:r w:rsidRPr="00EF6763">
        <w:rPr>
          <w:rFonts w:ascii="ＭＳ ゴシック" w:hAnsi="ＭＳ ゴシック"/>
          <w:b/>
          <w:sz w:val="36"/>
          <w:szCs w:val="36"/>
          <w:lang w:eastAsia="ja-JP"/>
        </w:rPr>
        <w:t>ことのは大賞</w:t>
      </w:r>
      <w:r w:rsidR="00382581">
        <w:rPr>
          <w:rFonts w:ascii="ＭＳ ゴシック" w:hAnsi="ＭＳ ゴシック" w:hint="eastAsia"/>
          <w:b/>
          <w:sz w:val="36"/>
          <w:szCs w:val="36"/>
          <w:lang w:eastAsia="ja-JP"/>
        </w:rPr>
        <w:t xml:space="preserve">　</w:t>
      </w:r>
      <w:r w:rsidRPr="00EF6763">
        <w:rPr>
          <w:rFonts w:ascii="ＭＳ ゴシック" w:hAnsi="ＭＳ ゴシック" w:hint="eastAsia"/>
          <w:b/>
          <w:sz w:val="36"/>
          <w:szCs w:val="36"/>
          <w:lang w:eastAsia="ja-JP"/>
        </w:rPr>
        <w:t>団体</w:t>
      </w:r>
      <w:r w:rsidR="00382581">
        <w:rPr>
          <w:rFonts w:ascii="ＭＳ ゴシック" w:hAnsi="ＭＳ ゴシック" w:hint="eastAsia"/>
          <w:b/>
          <w:sz w:val="36"/>
          <w:szCs w:val="36"/>
          <w:lang w:eastAsia="ja-JP"/>
        </w:rPr>
        <w:t>用</w:t>
      </w:r>
      <w:r w:rsidRPr="00EF6763">
        <w:rPr>
          <w:rFonts w:ascii="ＭＳ ゴシック" w:hAnsi="ＭＳ ゴシック"/>
          <w:b/>
          <w:sz w:val="36"/>
          <w:szCs w:val="36"/>
          <w:lang w:eastAsia="ja-JP"/>
        </w:rPr>
        <w:t>応募</w:t>
      </w:r>
      <w:r w:rsidRPr="00EF6763">
        <w:rPr>
          <w:rFonts w:ascii="ＭＳ ゴシック" w:hAnsi="ＭＳ ゴシック" w:hint="eastAsia"/>
          <w:b/>
          <w:sz w:val="36"/>
          <w:szCs w:val="36"/>
          <w:lang w:eastAsia="ja-JP"/>
        </w:rPr>
        <w:t>用紙</w:t>
      </w:r>
    </w:p>
    <w:p w14:paraId="49A2F498" w14:textId="13A5AD0F" w:rsidR="00794EF0" w:rsidRDefault="00794EF0" w:rsidP="00794EF0">
      <w:pPr>
        <w:spacing w:before="240" w:after="120" w:line="312" w:lineRule="auto"/>
        <w:ind w:firstLineChars="100" w:firstLine="200"/>
        <w:rPr>
          <w:sz w:val="20"/>
          <w:lang w:eastAsia="ja-JP"/>
        </w:rPr>
      </w:pPr>
      <w:r w:rsidRPr="00794EF0">
        <w:rPr>
          <w:rFonts w:hint="eastAsia"/>
          <w:sz w:val="20"/>
          <w:lang w:eastAsia="ja-JP"/>
        </w:rPr>
        <w:t>団体で</w:t>
      </w:r>
      <w:r>
        <w:rPr>
          <w:rFonts w:hint="eastAsia"/>
          <w:sz w:val="20"/>
          <w:lang w:eastAsia="ja-JP"/>
        </w:rPr>
        <w:t>ご</w:t>
      </w:r>
      <w:r w:rsidRPr="00794EF0">
        <w:rPr>
          <w:rFonts w:hint="eastAsia"/>
          <w:sz w:val="20"/>
          <w:lang w:eastAsia="ja-JP"/>
        </w:rPr>
        <w:t>応募いただく際は、この応募用紙を</w:t>
      </w:r>
      <w:r>
        <w:rPr>
          <w:rFonts w:hint="eastAsia"/>
          <w:sz w:val="20"/>
          <w:lang w:eastAsia="ja-JP"/>
        </w:rPr>
        <w:t>添付してご応募ください</w:t>
      </w:r>
      <w:r w:rsidRPr="00794EF0">
        <w:rPr>
          <w:rFonts w:hint="eastAsia"/>
          <w:sz w:val="20"/>
          <w:lang w:eastAsia="ja-JP"/>
        </w:rPr>
        <w:t>。応募作品はすべて作品賞の対象とします。</w:t>
      </w:r>
      <w:r>
        <w:rPr>
          <w:rFonts w:hint="eastAsia"/>
          <w:sz w:val="20"/>
          <w:lang w:eastAsia="ja-JP"/>
        </w:rPr>
        <w:t>作</w:t>
      </w:r>
      <w:r w:rsidR="00C64F1F">
        <w:rPr>
          <w:sz w:val="20"/>
          <w:lang w:eastAsia="ja-JP"/>
        </w:rPr>
        <w:t>品の</w:t>
      </w:r>
      <w:r w:rsidR="009A57DB">
        <w:rPr>
          <w:rFonts w:hint="eastAsia"/>
          <w:sz w:val="20"/>
          <w:lang w:eastAsia="ja-JP"/>
        </w:rPr>
        <w:t>応募</w:t>
      </w:r>
      <w:r w:rsidR="00C64F1F">
        <w:rPr>
          <w:sz w:val="20"/>
          <w:lang w:eastAsia="ja-JP"/>
        </w:rPr>
        <w:t>数に制限はありませんので、</w:t>
      </w:r>
      <w:r>
        <w:rPr>
          <w:rFonts w:hint="eastAsia"/>
          <w:sz w:val="20"/>
          <w:lang w:eastAsia="ja-JP"/>
        </w:rPr>
        <w:t>お一人</w:t>
      </w:r>
      <w:r w:rsidR="00C64F1F">
        <w:rPr>
          <w:sz w:val="20"/>
          <w:lang w:eastAsia="ja-JP"/>
        </w:rPr>
        <w:t>何作品でも自由に作れるようご案内ください。</w:t>
      </w:r>
    </w:p>
    <w:p w14:paraId="5F837841" w14:textId="2BD1461E" w:rsidR="00794EF0" w:rsidRDefault="00C64F1F" w:rsidP="00912C0D">
      <w:pPr>
        <w:spacing w:after="360" w:line="312" w:lineRule="auto"/>
        <w:rPr>
          <w:sz w:val="20"/>
          <w:lang w:eastAsia="ja-JP"/>
        </w:rPr>
      </w:pPr>
      <w:r>
        <w:rPr>
          <w:rFonts w:hint="eastAsia"/>
          <w:noProof/>
          <w:sz w:val="20"/>
          <w:lang w:val="ja-JP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27A04" wp14:editId="0854C548">
                <wp:simplePos x="0" y="0"/>
                <wp:positionH relativeFrom="margin">
                  <wp:align>center</wp:align>
                </wp:positionH>
                <wp:positionV relativeFrom="paragraph">
                  <wp:posOffset>11126</wp:posOffset>
                </wp:positionV>
                <wp:extent cx="6144768" cy="1170432"/>
                <wp:effectExtent l="0" t="0" r="27940" b="10795"/>
                <wp:wrapNone/>
                <wp:docPr id="2042639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768" cy="11704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C18B76D" w14:textId="77777777" w:rsidR="00C64F1F" w:rsidRDefault="00794EF0" w:rsidP="00C64F1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応募方法：下記宛先へ郵送またはFAX、ホームページへのアップロードも可能です。</w:t>
                            </w:r>
                          </w:p>
                          <w:p w14:paraId="658EB0CF" w14:textId="30F041DE" w:rsidR="00794EF0" w:rsidRPr="00C64F1F" w:rsidRDefault="00794EF0" w:rsidP="00C64F1F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&lt;郵送&gt;</w:t>
                            </w:r>
                            <w:r w:rsid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</w:t>
                            </w:r>
                            <w:r w:rsidR="00AC0031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 </w:t>
                            </w:r>
                            <w:r w:rsidRPr="00C64F1F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〒699-1245 島根県雲南市大東町養賀759番地</w:t>
                            </w:r>
                            <w:r w:rsid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C64F1F">
                              <w:rPr>
                                <w:sz w:val="20"/>
                                <w:szCs w:val="20"/>
                                <w:lang w:eastAsia="ja-JP"/>
                              </w:rPr>
                              <w:t>ことのは大賞事務局(デーテク株式会社)</w:t>
                            </w:r>
                          </w:p>
                          <w:p w14:paraId="434AD0B0" w14:textId="7C067A9E" w:rsidR="00794EF0" w:rsidRPr="00C64F1F" w:rsidRDefault="00794EF0" w:rsidP="00C64F1F">
                            <w:pPr>
                              <w:spacing w:line="240" w:lineRule="exact"/>
                              <w:rPr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&lt;FAX&gt;</w:t>
                            </w:r>
                            <w:r w:rsidR="00C64F1F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      </w:t>
                            </w:r>
                            <w:r w:rsidRPr="00C64F1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0852-22-6</w:t>
                            </w:r>
                            <w:r w:rsidR="00EC1279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124</w:t>
                            </w:r>
                            <w:r w:rsidRPr="00C64F1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="006466CD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Pr="00C64F1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島根県健康福祉部子ども・子育て支援課</w:t>
                            </w:r>
                            <w:r w:rsidR="006466CD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</w:p>
                          <w:p w14:paraId="605DECEA" w14:textId="77777777" w:rsidR="00794EF0" w:rsidRPr="00C64F1F" w:rsidRDefault="00794EF0" w:rsidP="00C64F1F">
                            <w:pPr>
                              <w:spacing w:after="360" w:line="240" w:lineRule="exact"/>
                              <w:rPr>
                                <w:bCs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C64F1F">
                              <w:rPr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&lt;</w:t>
                            </w:r>
                            <w:r w:rsidRPr="00C64F1F">
                              <w:rPr>
                                <w:rFonts w:hint="eastAsia"/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ホームページ</w:t>
                            </w:r>
                            <w:r w:rsidRPr="00C64F1F">
                              <w:rPr>
                                <w:bCs/>
                                <w:sz w:val="20"/>
                                <w:szCs w:val="20"/>
                                <w:lang w:eastAsia="ja-JP"/>
                              </w:rPr>
                              <w:t>&gt; https://www.kotonoha-award.com/dantai</w:t>
                            </w:r>
                          </w:p>
                          <w:p w14:paraId="2BB1D5A5" w14:textId="77777777" w:rsidR="00794EF0" w:rsidRPr="00794EF0" w:rsidRDefault="00794EF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27A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.9pt;width:483.85pt;height:92.1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" fillcolor="white [3201]" strokeweight=".5pt">
                <v:stroke dashstyle="dashDot"/>
                <v:textbox>
                  <w:txbxContent>
                    <w:p w14:paraId="5C18B76D" w14:textId="77777777" w:rsidR="00C64F1F" w:rsidRDefault="00794EF0" w:rsidP="00C64F1F">
                      <w:pPr>
                        <w:spacing w:line="240" w:lineRule="exact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応募方法：下記宛先へ郵送またはFAX、ホームページへのアップロードも可能です。</w:t>
                      </w:r>
                    </w:p>
                    <w:p w14:paraId="658EB0CF" w14:textId="30F041DE" w:rsidR="00794EF0" w:rsidRPr="00C64F1F" w:rsidRDefault="00794EF0" w:rsidP="00C64F1F">
                      <w:pPr>
                        <w:spacing w:line="240" w:lineRule="exact"/>
                        <w:rPr>
                          <w:sz w:val="20"/>
                          <w:szCs w:val="20"/>
                          <w:lang w:eastAsia="ja-JP"/>
                        </w:rPr>
                      </w:pPr>
                      <w:r w:rsidRP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&lt;郵送&gt;</w:t>
                      </w:r>
                      <w:r w:rsid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 xml:space="preserve">   </w:t>
                      </w:r>
                      <w:r w:rsidR="00AC0031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 xml:space="preserve">    </w:t>
                      </w:r>
                      <w:r w:rsidRPr="00C64F1F">
                        <w:rPr>
                          <w:sz w:val="20"/>
                          <w:szCs w:val="20"/>
                          <w:lang w:eastAsia="ja-JP"/>
                        </w:rPr>
                        <w:t>〒699-1245 島根県雲南市大東町養賀759番地</w:t>
                      </w:r>
                      <w:r w:rsid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Pr="00C64F1F">
                        <w:rPr>
                          <w:sz w:val="20"/>
                          <w:szCs w:val="20"/>
                          <w:lang w:eastAsia="ja-JP"/>
                        </w:rPr>
                        <w:t>ことのは大賞事務局(デーテク株式会社)</w:t>
                      </w:r>
                    </w:p>
                    <w:p w14:paraId="434AD0B0" w14:textId="7C067A9E" w:rsidR="00794EF0" w:rsidRPr="00C64F1F" w:rsidRDefault="00794EF0" w:rsidP="00C64F1F">
                      <w:pPr>
                        <w:spacing w:line="240" w:lineRule="exact"/>
                        <w:rPr>
                          <w:bCs/>
                          <w:sz w:val="20"/>
                          <w:szCs w:val="20"/>
                          <w:lang w:eastAsia="ja-JP"/>
                        </w:rPr>
                      </w:pPr>
                      <w:r w:rsidRP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>&lt;FAX&gt;</w:t>
                      </w:r>
                      <w:r w:rsidR="00C64F1F">
                        <w:rPr>
                          <w:rFonts w:hint="eastAsia"/>
                          <w:sz w:val="20"/>
                          <w:szCs w:val="20"/>
                          <w:lang w:eastAsia="ja-JP"/>
                        </w:rPr>
                        <w:t xml:space="preserve">　　      </w:t>
                      </w:r>
                      <w:r w:rsidRPr="00C64F1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0852-22-6</w:t>
                      </w:r>
                      <w:r w:rsidR="00EC1279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124</w:t>
                      </w:r>
                      <w:r w:rsidRPr="00C64F1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 xml:space="preserve">　</w:t>
                      </w:r>
                      <w:r w:rsidR="006466CD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(</w:t>
                      </w:r>
                      <w:r w:rsidRPr="00C64F1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島根県健康福祉部子ども・子育て支援課</w:t>
                      </w:r>
                      <w:r w:rsidR="006466CD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)</w:t>
                      </w:r>
                    </w:p>
                    <w:p w14:paraId="605DECEA" w14:textId="77777777" w:rsidR="00794EF0" w:rsidRPr="00C64F1F" w:rsidRDefault="00794EF0" w:rsidP="00C64F1F">
                      <w:pPr>
                        <w:spacing w:after="360" w:line="240" w:lineRule="exact"/>
                        <w:rPr>
                          <w:bCs/>
                          <w:sz w:val="20"/>
                          <w:szCs w:val="20"/>
                          <w:lang w:eastAsia="ja-JP"/>
                        </w:rPr>
                      </w:pPr>
                      <w:r w:rsidRPr="00C64F1F">
                        <w:rPr>
                          <w:bCs/>
                          <w:sz w:val="20"/>
                          <w:szCs w:val="20"/>
                          <w:lang w:eastAsia="ja-JP"/>
                        </w:rPr>
                        <w:t>&lt;</w:t>
                      </w:r>
                      <w:r w:rsidRPr="00C64F1F">
                        <w:rPr>
                          <w:rFonts w:hint="eastAsia"/>
                          <w:bCs/>
                          <w:sz w:val="20"/>
                          <w:szCs w:val="20"/>
                          <w:lang w:eastAsia="ja-JP"/>
                        </w:rPr>
                        <w:t>ホームページ</w:t>
                      </w:r>
                      <w:r w:rsidRPr="00C64F1F">
                        <w:rPr>
                          <w:bCs/>
                          <w:sz w:val="20"/>
                          <w:szCs w:val="20"/>
                          <w:lang w:eastAsia="ja-JP"/>
                        </w:rPr>
                        <w:t>&gt; https://www.kotonoha-award.com/dantai</w:t>
                      </w:r>
                    </w:p>
                    <w:p w14:paraId="2BB1D5A5" w14:textId="77777777" w:rsidR="00794EF0" w:rsidRPr="00794EF0" w:rsidRDefault="00794EF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B5AA7" w14:textId="77777777" w:rsidR="00794EF0" w:rsidRDefault="00794EF0" w:rsidP="00912C0D">
      <w:pPr>
        <w:spacing w:after="360" w:line="312" w:lineRule="auto"/>
        <w:rPr>
          <w:sz w:val="20"/>
          <w:lang w:eastAsia="ja-JP"/>
        </w:rPr>
      </w:pPr>
    </w:p>
    <w:p w14:paraId="7CFB4743" w14:textId="77777777" w:rsidR="00794EF0" w:rsidRDefault="00794EF0" w:rsidP="00912C0D">
      <w:pPr>
        <w:spacing w:after="360" w:line="312" w:lineRule="auto"/>
        <w:rPr>
          <w:sz w:val="20"/>
          <w:lang w:eastAsia="ja-JP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95"/>
        <w:gridCol w:w="4810"/>
      </w:tblGrid>
      <w:tr w:rsidR="00056C1E" w14:paraId="313AF222" w14:textId="77777777" w:rsidTr="00912C0D">
        <w:trPr>
          <w:trHeight w:val="567"/>
          <w:jc w:val="center"/>
        </w:trPr>
        <w:tc>
          <w:tcPr>
            <w:tcW w:w="4795" w:type="dxa"/>
            <w:tcBorders>
              <w:bottom w:val="single" w:sz="6" w:space="0" w:color="000000"/>
            </w:tcBorders>
          </w:tcPr>
          <w:p w14:paraId="41F29FAA" w14:textId="166BD31A" w:rsidR="00056C1E" w:rsidRDefault="00C64F1F">
            <w:pPr>
              <w:spacing w:before="120" w:after="360"/>
            </w:pPr>
            <w:r>
              <w:rPr>
                <w:sz w:val="19"/>
              </w:rPr>
              <w:t>団体名</w:t>
            </w:r>
          </w:p>
        </w:tc>
        <w:tc>
          <w:tcPr>
            <w:tcW w:w="4810" w:type="dxa"/>
            <w:tcBorders>
              <w:bottom w:val="single" w:sz="6" w:space="0" w:color="000000"/>
            </w:tcBorders>
          </w:tcPr>
          <w:p w14:paraId="13E41D0B" w14:textId="418E4BD6" w:rsidR="00056C1E" w:rsidRDefault="00C64F1F">
            <w:pPr>
              <w:spacing w:before="120" w:after="360"/>
            </w:pPr>
            <w:r>
              <w:rPr>
                <w:sz w:val="19"/>
              </w:rPr>
              <w:t>代表者名</w:t>
            </w:r>
          </w:p>
        </w:tc>
      </w:tr>
      <w:tr w:rsidR="00056C1E" w14:paraId="544AAA57" w14:textId="77777777" w:rsidTr="00912C0D">
        <w:trPr>
          <w:trHeight w:val="624"/>
          <w:jc w:val="center"/>
        </w:trPr>
        <w:tc>
          <w:tcPr>
            <w:tcW w:w="4795" w:type="dxa"/>
            <w:tcBorders>
              <w:bottom w:val="single" w:sz="6" w:space="0" w:color="000000"/>
            </w:tcBorders>
          </w:tcPr>
          <w:p w14:paraId="3D67D29A" w14:textId="5326C72D" w:rsidR="00056C1E" w:rsidRDefault="00C64F1F">
            <w:pPr>
              <w:spacing w:before="120" w:after="360"/>
            </w:pPr>
            <w:r>
              <w:rPr>
                <w:sz w:val="19"/>
              </w:rPr>
              <w:t>所在地 〒</w:t>
            </w:r>
          </w:p>
        </w:tc>
        <w:tc>
          <w:tcPr>
            <w:tcW w:w="4810" w:type="dxa"/>
            <w:tcBorders>
              <w:bottom w:val="single" w:sz="6" w:space="0" w:color="000000"/>
            </w:tcBorders>
          </w:tcPr>
          <w:p w14:paraId="53072607" w14:textId="78F050C8" w:rsidR="00056C1E" w:rsidRDefault="00C64F1F">
            <w:pPr>
              <w:spacing w:before="120" w:after="360"/>
            </w:pPr>
            <w:r>
              <w:rPr>
                <w:sz w:val="19"/>
              </w:rPr>
              <w:t>電話</w:t>
            </w:r>
            <w:r w:rsidR="00912C0D">
              <w:rPr>
                <w:rFonts w:hint="eastAsia"/>
                <w:sz w:val="19"/>
                <w:lang w:eastAsia="ja-JP"/>
              </w:rPr>
              <w:t xml:space="preserve">　　　　　　　　　　　　</w:t>
            </w:r>
            <w:r>
              <w:rPr>
                <w:sz w:val="19"/>
              </w:rPr>
              <w:t>FAX</w:t>
            </w:r>
          </w:p>
        </w:tc>
      </w:tr>
      <w:tr w:rsidR="00056C1E" w14:paraId="63635657" w14:textId="77777777">
        <w:trPr>
          <w:jc w:val="center"/>
        </w:trPr>
        <w:tc>
          <w:tcPr>
            <w:tcW w:w="4795" w:type="dxa"/>
            <w:tcBorders>
              <w:bottom w:val="single" w:sz="6" w:space="0" w:color="000000"/>
            </w:tcBorders>
          </w:tcPr>
          <w:p w14:paraId="4F75B69A" w14:textId="44A7512E" w:rsidR="00056C1E" w:rsidRDefault="00C64F1F">
            <w:pPr>
              <w:spacing w:before="120" w:after="360"/>
            </w:pPr>
            <w:r>
              <w:rPr>
                <w:sz w:val="19"/>
              </w:rPr>
              <w:t>担当者名</w:t>
            </w:r>
          </w:p>
        </w:tc>
        <w:tc>
          <w:tcPr>
            <w:tcW w:w="4810" w:type="dxa"/>
            <w:tcBorders>
              <w:bottom w:val="single" w:sz="6" w:space="0" w:color="000000"/>
            </w:tcBorders>
          </w:tcPr>
          <w:p w14:paraId="71EB1A78" w14:textId="61E22B8C" w:rsidR="00056C1E" w:rsidRDefault="00C64F1F">
            <w:pPr>
              <w:spacing w:before="120" w:after="360"/>
              <w:rPr>
                <w:lang w:eastAsia="ja-JP"/>
              </w:rPr>
            </w:pPr>
            <w:r>
              <w:rPr>
                <w:sz w:val="19"/>
                <w:lang w:eastAsia="ja-JP"/>
              </w:rPr>
              <w:t>連絡先メールアドレス</w:t>
            </w:r>
          </w:p>
        </w:tc>
      </w:tr>
    </w:tbl>
    <w:p w14:paraId="49F2CFA6" w14:textId="77777777" w:rsidR="0010089C" w:rsidRDefault="0010089C">
      <w:pPr>
        <w:spacing w:after="80"/>
        <w:rPr>
          <w:b/>
          <w:lang w:eastAsia="ja-JP"/>
        </w:rPr>
      </w:pPr>
    </w:p>
    <w:p w14:paraId="5A11E644" w14:textId="1D511080" w:rsidR="00056C1E" w:rsidRDefault="00C64F1F">
      <w:pPr>
        <w:spacing w:after="80"/>
        <w:rPr>
          <w:lang w:eastAsia="ja-JP"/>
        </w:rPr>
      </w:pPr>
      <w:r>
        <w:rPr>
          <w:b/>
          <w:lang w:eastAsia="ja-JP"/>
        </w:rPr>
        <w:t>□応募作品について</w:t>
      </w:r>
    </w:p>
    <w:p w14:paraId="5D488437" w14:textId="387BBD8E" w:rsidR="005B4061" w:rsidRDefault="00C64F1F" w:rsidP="0010089C">
      <w:pPr>
        <w:spacing w:after="120"/>
        <w:ind w:left="288"/>
        <w:rPr>
          <w:rFonts w:hint="eastAsia"/>
          <w:sz w:val="18"/>
          <w:lang w:eastAsia="ja-JP"/>
        </w:rPr>
      </w:pPr>
      <w:r>
        <w:rPr>
          <w:b/>
          <w:lang w:eastAsia="ja-JP"/>
        </w:rPr>
        <w:t>応募件数　　　　　件・枚</w:t>
      </w:r>
      <w:r w:rsidRPr="009A57DB">
        <w:rPr>
          <w:b/>
          <w:sz w:val="17"/>
          <w:szCs w:val="17"/>
          <w:lang w:eastAsia="ja-JP"/>
        </w:rPr>
        <w:t xml:space="preserve"> </w:t>
      </w:r>
      <w:r w:rsidR="009A57DB">
        <w:rPr>
          <w:rFonts w:hint="eastAsia"/>
          <w:sz w:val="17"/>
          <w:szCs w:val="17"/>
          <w:lang w:eastAsia="ja-JP"/>
        </w:rPr>
        <w:t xml:space="preserve">　</w:t>
      </w:r>
      <w:r w:rsidRPr="009A57DB">
        <w:rPr>
          <w:sz w:val="17"/>
          <w:szCs w:val="17"/>
          <w:lang w:eastAsia="ja-JP"/>
        </w:rPr>
        <w:t>※件数の把握が難しい場合は枚数を</w:t>
      </w:r>
      <w:r w:rsidR="009A57DB" w:rsidRPr="009A57DB">
        <w:rPr>
          <w:rFonts w:hint="eastAsia"/>
          <w:sz w:val="17"/>
          <w:szCs w:val="17"/>
          <w:lang w:eastAsia="ja-JP"/>
        </w:rPr>
        <w:t>ご</w:t>
      </w:r>
      <w:r w:rsidRPr="009A57DB">
        <w:rPr>
          <w:sz w:val="17"/>
          <w:szCs w:val="17"/>
          <w:lang w:eastAsia="ja-JP"/>
        </w:rPr>
        <w:t>記入</w:t>
      </w:r>
      <w:r w:rsidR="009A57DB" w:rsidRPr="009A57DB">
        <w:rPr>
          <w:rFonts w:hint="eastAsia"/>
          <w:sz w:val="17"/>
          <w:szCs w:val="17"/>
          <w:lang w:eastAsia="ja-JP"/>
        </w:rPr>
        <w:t>ください</w:t>
      </w:r>
      <w:r w:rsidR="009A57DB">
        <w:rPr>
          <w:rFonts w:hint="eastAsia"/>
          <w:sz w:val="17"/>
          <w:szCs w:val="17"/>
          <w:lang w:eastAsia="ja-JP"/>
        </w:rPr>
        <w:t xml:space="preserve">　</w:t>
      </w:r>
      <w:r>
        <w:rPr>
          <w:sz w:val="17"/>
          <w:lang w:eastAsia="ja-JP"/>
        </w:rPr>
        <w:t xml:space="preserve"> </w:t>
      </w:r>
      <w:r>
        <w:rPr>
          <w:b/>
          <w:lang w:eastAsia="ja-JP"/>
        </w:rPr>
        <w:t>／ 応募人数　　　　　人</w:t>
      </w:r>
      <w:r>
        <w:rPr>
          <w:b/>
          <w:lang w:eastAsia="ja-JP"/>
        </w:rPr>
        <w:br/>
      </w:r>
      <w:r>
        <w:rPr>
          <w:b/>
          <w:lang w:eastAsia="ja-JP"/>
        </w:rPr>
        <w:br/>
        <w:t>団体賞</w:t>
      </w:r>
      <w:r w:rsidR="009A57DB">
        <w:rPr>
          <w:rFonts w:hint="eastAsia"/>
          <w:b/>
          <w:lang w:eastAsia="ja-JP"/>
        </w:rPr>
        <w:t xml:space="preserve">に　　　</w:t>
      </w:r>
      <w:r>
        <w:rPr>
          <w:b/>
          <w:lang w:eastAsia="ja-JP"/>
        </w:rPr>
        <w:t xml:space="preserve">　　応募する　　・　　応募しない　　</w:t>
      </w:r>
      <w:r w:rsidR="009A57DB">
        <w:rPr>
          <w:rFonts w:hint="eastAsia"/>
          <w:sz w:val="17"/>
          <w:szCs w:val="17"/>
          <w:lang w:eastAsia="ja-JP"/>
        </w:rPr>
        <w:t>※</w:t>
      </w:r>
      <w:r w:rsidRPr="009A57DB">
        <w:rPr>
          <w:sz w:val="17"/>
          <w:szCs w:val="17"/>
          <w:lang w:eastAsia="ja-JP"/>
        </w:rPr>
        <w:t>いずれかを〇で囲んでください</w:t>
      </w:r>
    </w:p>
    <w:p w14:paraId="58BFB0A5" w14:textId="0081002A" w:rsidR="005B4061" w:rsidRPr="005B4061" w:rsidRDefault="005B4061" w:rsidP="005B4061">
      <w:pPr>
        <w:spacing w:after="120"/>
        <w:rPr>
          <w:rFonts w:hint="eastAsia"/>
          <w:sz w:val="18"/>
          <w:lang w:eastAsia="ja-JP"/>
        </w:rPr>
      </w:pPr>
      <w:r>
        <w:rPr>
          <w:rFonts w:hint="eastAsia"/>
          <w:sz w:val="18"/>
          <w:lang w:eastAsia="ja-JP"/>
        </w:rPr>
        <w:t>---------------</w:t>
      </w:r>
      <w:r>
        <w:rPr>
          <w:rFonts w:hint="eastAsia"/>
          <w:sz w:val="18"/>
          <w:lang w:eastAsia="ja-JP"/>
        </w:rPr>
        <w:t>---------------</w:t>
      </w:r>
      <w:r>
        <w:rPr>
          <w:rFonts w:hint="eastAsia"/>
          <w:sz w:val="18"/>
          <w:lang w:eastAsia="ja-JP"/>
        </w:rPr>
        <w:t>--団体賞に応募される場合は以下をご記入ください</w:t>
      </w:r>
      <w:r>
        <w:rPr>
          <w:rFonts w:hint="eastAsia"/>
          <w:sz w:val="18"/>
          <w:lang w:eastAsia="ja-JP"/>
        </w:rPr>
        <w:t>------------------------------</w:t>
      </w:r>
      <w:r>
        <w:rPr>
          <w:rFonts w:hint="eastAsia"/>
          <w:sz w:val="18"/>
          <w:lang w:eastAsia="ja-JP"/>
        </w:rPr>
        <w:t>--</w:t>
      </w:r>
    </w:p>
    <w:p w14:paraId="5764E42B" w14:textId="441FF1A4" w:rsidR="00912C0D" w:rsidRPr="005B4061" w:rsidRDefault="00C64F1F">
      <w:pPr>
        <w:spacing w:after="40"/>
        <w:rPr>
          <w:rFonts w:hint="eastAsia"/>
          <w:b/>
          <w:lang w:eastAsia="ja-JP"/>
        </w:rPr>
      </w:pPr>
      <w:r>
        <w:rPr>
          <w:b/>
          <w:lang w:eastAsia="ja-JP"/>
        </w:rPr>
        <w:t>□団体での取り組みについて</w:t>
      </w:r>
    </w:p>
    <w:p w14:paraId="4CAA9D26" w14:textId="09428D74" w:rsidR="00056C1E" w:rsidRDefault="00C64F1F">
      <w:pPr>
        <w:spacing w:after="40"/>
        <w:rPr>
          <w:lang w:eastAsia="ja-JP"/>
        </w:rPr>
      </w:pPr>
      <w:r>
        <w:rPr>
          <w:sz w:val="17"/>
          <w:lang w:eastAsia="ja-JP"/>
        </w:rPr>
        <w:t>応募にあたっての取組やエピソードなどをお寄せください。取組の様子がわかる写真や「社内誌」「学校だより」などがあれば添付してください。</w:t>
      </w:r>
    </w:p>
    <w:p w14:paraId="485B90D2" w14:textId="77777777" w:rsidR="00056C1E" w:rsidRDefault="00C64F1F">
      <w:pPr>
        <w:spacing w:before="120" w:after="40"/>
        <w:ind w:left="144"/>
        <w:rPr>
          <w:lang w:eastAsia="ja-JP"/>
        </w:rPr>
      </w:pPr>
      <w:r>
        <w:rPr>
          <w:b/>
          <w:sz w:val="19"/>
          <w:lang w:eastAsia="ja-JP"/>
        </w:rPr>
        <w:t xml:space="preserve">&lt;取組の状況&gt; </w:t>
      </w:r>
      <w:r>
        <w:rPr>
          <w:sz w:val="17"/>
          <w:lang w:eastAsia="ja-JP"/>
        </w:rPr>
        <w:t>(取り組み出したきっかけや取り組みの様子、作品の活用などをご記入ください)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05"/>
      </w:tblGrid>
      <w:tr w:rsidR="00056C1E" w14:paraId="6A8DFB00" w14:textId="77777777">
        <w:trPr>
          <w:jc w:val="center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B635" w14:textId="2564F90E" w:rsidR="00056C1E" w:rsidRDefault="00C64F1F">
            <w:pPr>
              <w:spacing w:after="0"/>
              <w:rPr>
                <w:lang w:eastAsia="ja-JP"/>
              </w:rPr>
            </w:pPr>
            <w:r>
              <w:rPr>
                <w:sz w:val="22"/>
                <w:lang w:eastAsia="ja-JP"/>
              </w:rPr>
              <w:br/>
            </w:r>
            <w:r>
              <w:rPr>
                <w:sz w:val="22"/>
                <w:lang w:eastAsia="ja-JP"/>
              </w:rPr>
              <w:br/>
            </w:r>
          </w:p>
        </w:tc>
      </w:tr>
    </w:tbl>
    <w:p w14:paraId="63E3107B" w14:textId="77777777" w:rsidR="00056C1E" w:rsidRDefault="00C64F1F">
      <w:pPr>
        <w:spacing w:before="120" w:after="40"/>
        <w:ind w:left="144"/>
        <w:rPr>
          <w:lang w:eastAsia="ja-JP"/>
        </w:rPr>
      </w:pPr>
      <w:r>
        <w:rPr>
          <w:b/>
          <w:sz w:val="19"/>
          <w:lang w:eastAsia="ja-JP"/>
        </w:rPr>
        <w:t xml:space="preserve">&lt;取組の感想&gt; </w:t>
      </w:r>
      <w:r>
        <w:rPr>
          <w:sz w:val="17"/>
          <w:lang w:eastAsia="ja-JP"/>
        </w:rPr>
        <w:t>(取り組んだよかったことやエピソードなどがあればご記入ください)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05"/>
      </w:tblGrid>
      <w:tr w:rsidR="00056C1E" w14:paraId="1C146988" w14:textId="77777777">
        <w:trPr>
          <w:jc w:val="center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2497" w14:textId="2DB35139" w:rsidR="00056C1E" w:rsidRDefault="00C64F1F">
            <w:pPr>
              <w:spacing w:after="0"/>
              <w:rPr>
                <w:lang w:eastAsia="ja-JP"/>
              </w:rPr>
            </w:pPr>
            <w:r>
              <w:rPr>
                <w:sz w:val="22"/>
                <w:lang w:eastAsia="ja-JP"/>
              </w:rPr>
              <w:br/>
            </w:r>
            <w:r>
              <w:rPr>
                <w:sz w:val="22"/>
                <w:lang w:eastAsia="ja-JP"/>
              </w:rPr>
              <w:br/>
            </w:r>
          </w:p>
        </w:tc>
      </w:tr>
    </w:tbl>
    <w:p w14:paraId="5621547B" w14:textId="77777777" w:rsidR="00056C1E" w:rsidRDefault="00C64F1F">
      <w:pPr>
        <w:spacing w:before="120" w:after="40"/>
        <w:ind w:left="144"/>
        <w:rPr>
          <w:lang w:eastAsia="ja-JP"/>
        </w:rPr>
      </w:pPr>
      <w:r>
        <w:rPr>
          <w:b/>
          <w:sz w:val="19"/>
          <w:lang w:eastAsia="ja-JP"/>
        </w:rPr>
        <w:t xml:space="preserve">&lt;ご意見・ご要望&gt; </w:t>
      </w:r>
      <w:r>
        <w:rPr>
          <w:sz w:val="17"/>
          <w:lang w:eastAsia="ja-JP"/>
        </w:rPr>
        <w:t>(ことのは大賞全般についてご意見、ご要望等があればご記入ください)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05"/>
      </w:tblGrid>
      <w:tr w:rsidR="00056C1E" w14:paraId="02E9B082" w14:textId="77777777">
        <w:trPr>
          <w:jc w:val="center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D6DD" w14:textId="533FC7F4" w:rsidR="00056C1E" w:rsidRDefault="00C64F1F">
            <w:pPr>
              <w:spacing w:after="0"/>
              <w:rPr>
                <w:lang w:eastAsia="ja-JP"/>
              </w:rPr>
            </w:pPr>
            <w:r>
              <w:rPr>
                <w:sz w:val="22"/>
                <w:lang w:eastAsia="ja-JP"/>
              </w:rPr>
              <w:br/>
            </w:r>
            <w:r>
              <w:rPr>
                <w:sz w:val="22"/>
                <w:lang w:eastAsia="ja-JP"/>
              </w:rPr>
              <w:br/>
            </w:r>
          </w:p>
        </w:tc>
      </w:tr>
    </w:tbl>
    <w:p w14:paraId="5C5D54F2" w14:textId="048953E1" w:rsidR="00081898" w:rsidRDefault="00081898" w:rsidP="00081898">
      <w:pPr>
        <w:spacing w:before="120" w:after="40"/>
        <w:ind w:left="144"/>
        <w:rPr>
          <w:lang w:eastAsia="ja-JP"/>
        </w:rPr>
      </w:pPr>
      <w:r>
        <w:rPr>
          <w:b/>
          <w:sz w:val="19"/>
          <w:lang w:eastAsia="ja-JP"/>
        </w:rPr>
        <w:t>&lt;</w:t>
      </w:r>
      <w:r>
        <w:rPr>
          <w:rFonts w:hint="eastAsia"/>
          <w:b/>
          <w:sz w:val="19"/>
          <w:lang w:eastAsia="ja-JP"/>
        </w:rPr>
        <w:t>特に素晴らしい作品があればご記入ください</w:t>
      </w:r>
      <w:r>
        <w:rPr>
          <w:b/>
          <w:sz w:val="19"/>
          <w:lang w:eastAsia="ja-JP"/>
        </w:rPr>
        <w:t xml:space="preserve">&gt;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05"/>
      </w:tblGrid>
      <w:tr w:rsidR="00081898" w14:paraId="6057C6BD" w14:textId="77777777" w:rsidTr="00F12F57">
        <w:trPr>
          <w:jc w:val="center"/>
        </w:trPr>
        <w:tc>
          <w:tcPr>
            <w:tcW w:w="9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AD5F" w14:textId="397DE056" w:rsidR="00081898" w:rsidRPr="00081898" w:rsidRDefault="00081898" w:rsidP="00F12F57">
            <w:pPr>
              <w:spacing w:after="0"/>
              <w:rPr>
                <w:sz w:val="18"/>
                <w:szCs w:val="18"/>
                <w:lang w:eastAsia="ja-JP"/>
              </w:rPr>
            </w:pPr>
            <w:r w:rsidRPr="00081898">
              <w:rPr>
                <w:rFonts w:hint="eastAsia"/>
                <w:sz w:val="18"/>
                <w:szCs w:val="18"/>
                <w:lang w:eastAsia="ja-JP"/>
              </w:rPr>
              <w:t>※必須ではありません。</w:t>
            </w:r>
            <w:r w:rsidRPr="00081898">
              <w:rPr>
                <w:sz w:val="18"/>
                <w:szCs w:val="18"/>
                <w:lang w:eastAsia="ja-JP"/>
              </w:rPr>
              <w:br/>
            </w:r>
            <w:r w:rsidRPr="00081898">
              <w:rPr>
                <w:sz w:val="18"/>
                <w:szCs w:val="18"/>
                <w:lang w:eastAsia="ja-JP"/>
              </w:rPr>
              <w:br/>
            </w:r>
          </w:p>
        </w:tc>
      </w:tr>
    </w:tbl>
    <w:p w14:paraId="3E3CE97F" w14:textId="77777777" w:rsidR="005B4061" w:rsidRDefault="005B4061" w:rsidP="00C64F1F">
      <w:pPr>
        <w:ind w:firstLineChars="100" w:firstLine="200"/>
        <w:rPr>
          <w:rFonts w:ascii="HG丸ｺﾞｼｯｸM-PRO" w:eastAsia="HG丸ｺﾞｼｯｸM-PRO" w:hint="eastAsia"/>
          <w:sz w:val="20"/>
          <w:szCs w:val="20"/>
          <w:lang w:eastAsia="ja-JP"/>
        </w:rPr>
      </w:pPr>
    </w:p>
    <w:p w14:paraId="751FD870" w14:textId="77777777" w:rsidR="00C64F1F" w:rsidRPr="00EA33F3" w:rsidRDefault="00C64F1F" w:rsidP="00C64F1F">
      <w:pPr>
        <w:ind w:firstLineChars="100" w:firstLine="240"/>
        <w:jc w:val="center"/>
        <w:rPr>
          <w:rFonts w:ascii="HG丸ｺﾞｼｯｸM-PRO" w:eastAsia="HG丸ｺﾞｼｯｸM-PRO"/>
          <w:sz w:val="24"/>
          <w:lang w:eastAsia="ja-JP"/>
        </w:rPr>
      </w:pPr>
      <w:r w:rsidRPr="00EA33F3">
        <w:rPr>
          <w:rFonts w:ascii="HG丸ｺﾞｼｯｸM-PRO" w:eastAsia="HG丸ｺﾞｼｯｸM-PRO" w:hint="eastAsia"/>
          <w:sz w:val="24"/>
          <w:lang w:eastAsia="ja-JP"/>
        </w:rPr>
        <w:t>＜作品エントリーシート＞</w:t>
      </w:r>
    </w:p>
    <w:p w14:paraId="61BF45D5" w14:textId="77777777" w:rsidR="00C64F1F" w:rsidRDefault="00C64F1F" w:rsidP="00C64F1F">
      <w:pPr>
        <w:jc w:val="center"/>
        <w:rPr>
          <w:rFonts w:ascii="HG丸ｺﾞｼｯｸM-PRO" w:eastAsia="HG丸ｺﾞｼｯｸM-PRO"/>
          <w:sz w:val="24"/>
          <w:lang w:eastAsia="ja-JP"/>
        </w:rPr>
      </w:pPr>
      <w:r w:rsidRPr="00EA33F3">
        <w:rPr>
          <w:rFonts w:ascii="HG丸ｺﾞｼｯｸM-PRO" w:eastAsia="HG丸ｺﾞｼｯｸM-PRO" w:hint="eastAsia"/>
          <w:sz w:val="24"/>
          <w:lang w:eastAsia="ja-JP"/>
        </w:rPr>
        <w:t>家族といっしょにいて、うれしかったことや</w:t>
      </w:r>
    </w:p>
    <w:p w14:paraId="01E6F40B" w14:textId="77777777" w:rsidR="00C64F1F" w:rsidRPr="00EA33F3" w:rsidRDefault="00C64F1F" w:rsidP="00C64F1F">
      <w:pPr>
        <w:jc w:val="center"/>
        <w:rPr>
          <w:rFonts w:ascii="HG丸ｺﾞｼｯｸM-PRO" w:eastAsia="HG丸ｺﾞｼｯｸM-PRO"/>
          <w:sz w:val="24"/>
          <w:lang w:eastAsia="ja-JP"/>
        </w:rPr>
      </w:pPr>
      <w:r w:rsidRPr="00EA33F3">
        <w:rPr>
          <w:rFonts w:ascii="HG丸ｺﾞｼｯｸM-PRO" w:eastAsia="HG丸ｺﾞｼｯｸM-PRO" w:hint="eastAsia"/>
          <w:sz w:val="24"/>
          <w:lang w:eastAsia="ja-JP"/>
        </w:rPr>
        <w:t>たのしかったことを「ことば」にしてみよう！</w:t>
      </w:r>
    </w:p>
    <w:p w14:paraId="142D008C" w14:textId="4C9AD4E0" w:rsidR="00C64F1F" w:rsidRPr="00EA33F3" w:rsidRDefault="00C64F1F" w:rsidP="00C64F1F">
      <w:pPr>
        <w:rPr>
          <w:rFonts w:ascii="Apple Color Emoji" w:eastAsia="HG丸ｺﾞｼｯｸM-PRO" w:hAnsi="Apple Color Emoji" w:cs="Apple Color Emoji"/>
          <w:sz w:val="16"/>
          <w:szCs w:val="16"/>
          <w:lang w:eastAsia="ja-JP"/>
        </w:rPr>
      </w:pPr>
      <w:r w:rsidRPr="00EA33F3">
        <w:rPr>
          <w:rFonts w:ascii="Apple Color Emoji" w:eastAsia="HG丸ｺﾞｼｯｸM-PRO" w:hAnsi="Apple Color Emoji" w:cs="Apple Color Emoji" w:hint="eastAsia"/>
          <w:sz w:val="16"/>
          <w:szCs w:val="16"/>
          <w:lang w:eastAsia="ja-JP"/>
        </w:rPr>
        <w:t>＜</w:t>
      </w:r>
      <w:r>
        <w:rPr>
          <w:rFonts w:ascii="Apple Color Emoji" w:eastAsia="HG丸ｺﾞｼｯｸM-PRO" w:hAnsi="Apple Color Emoji" w:cs="Apple Color Emoji" w:hint="eastAsia"/>
          <w:sz w:val="16"/>
          <w:szCs w:val="16"/>
          <w:lang w:eastAsia="ja-JP"/>
        </w:rPr>
        <w:t>作品例</w:t>
      </w:r>
      <w:r w:rsidRPr="00EA33F3">
        <w:rPr>
          <w:rFonts w:ascii="Apple Color Emoji" w:eastAsia="HG丸ｺﾞｼｯｸM-PRO" w:hAnsi="Apple Color Emoji" w:cs="Apple Color Emoji" w:hint="eastAsia"/>
          <w:sz w:val="16"/>
          <w:szCs w:val="16"/>
          <w:lang w:eastAsia="ja-JP"/>
        </w:rPr>
        <w:t>＞</w:t>
      </w:r>
    </w:p>
    <w:p w14:paraId="1D7AB755" w14:textId="77777777" w:rsidR="00C64F1F" w:rsidRPr="00EA33F3" w:rsidRDefault="00C64F1F" w:rsidP="00C64F1F">
      <w:pPr>
        <w:rPr>
          <w:rFonts w:ascii="HG丸ｺﾞｼｯｸM-PRO" w:eastAsia="HG丸ｺﾞｼｯｸM-PRO"/>
          <w:sz w:val="16"/>
          <w:szCs w:val="16"/>
          <w:lang w:eastAsia="ja-JP"/>
        </w:rPr>
      </w:pPr>
      <w:r w:rsidRPr="00EA33F3">
        <w:rPr>
          <w:rFonts w:ascii="Segoe UI Emoji" w:eastAsia="HG丸ｺﾞｼｯｸM-PRO" w:hAnsi="Segoe UI Emoji" w:cs="Segoe UI Emoji"/>
          <w:sz w:val="16"/>
          <w:szCs w:val="16"/>
          <w:lang w:eastAsia="ja-JP"/>
        </w:rPr>
        <w:t>⚫️</w:t>
      </w:r>
      <w:r w:rsidRPr="00EA33F3">
        <w:rPr>
          <w:rFonts w:ascii="HG丸ｺﾞｼｯｸM-PRO" w:eastAsia="HG丸ｺﾞｼｯｸM-PRO" w:hint="eastAsia"/>
          <w:sz w:val="16"/>
          <w:szCs w:val="16"/>
          <w:lang w:eastAsia="ja-JP"/>
        </w:rPr>
        <w:t>ふと見たおじいちゃんの本棚（ほんだな）。小さい頃に私がプレゼントしたしおりが大切に使われていました。</w:t>
      </w:r>
    </w:p>
    <w:p w14:paraId="07D7F267" w14:textId="77777777" w:rsidR="00C64F1F" w:rsidRDefault="00C64F1F" w:rsidP="00C64F1F">
      <w:pPr>
        <w:rPr>
          <w:rFonts w:ascii="HG丸ｺﾞｼｯｸM-PRO" w:eastAsia="HG丸ｺﾞｼｯｸM-PRO"/>
          <w:sz w:val="16"/>
          <w:szCs w:val="16"/>
          <w:lang w:eastAsia="ja-JP"/>
        </w:rPr>
      </w:pPr>
      <w:r w:rsidRPr="00EA33F3">
        <w:rPr>
          <w:rFonts w:ascii="Segoe UI Emoji" w:eastAsia="HG丸ｺﾞｼｯｸM-PRO" w:hAnsi="Segoe UI Emoji" w:cs="Segoe UI Emoji"/>
          <w:sz w:val="16"/>
          <w:szCs w:val="16"/>
          <w:lang w:eastAsia="ja-JP"/>
        </w:rPr>
        <w:t>⚫️</w:t>
      </w:r>
      <w:r w:rsidRPr="00EA33F3">
        <w:rPr>
          <w:rFonts w:ascii="HG丸ｺﾞｼｯｸM-PRO" w:eastAsia="HG丸ｺﾞｼｯｸM-PRO" w:hint="eastAsia"/>
          <w:sz w:val="16"/>
          <w:szCs w:val="16"/>
          <w:lang w:eastAsia="ja-JP"/>
        </w:rPr>
        <w:t>ぼく、手洗いと消毒（しょうどく）ちゃんとするよ！だって、はじめてできた妹にギュッて指をにぎってもらいたいから。</w:t>
      </w:r>
    </w:p>
    <w:p w14:paraId="027B0794" w14:textId="77777777" w:rsidR="00C64F1F" w:rsidRDefault="00C64F1F" w:rsidP="00C64F1F">
      <w:pPr>
        <w:rPr>
          <w:rFonts w:ascii="HG丸ｺﾞｼｯｸM-PRO" w:eastAsia="HG丸ｺﾞｼｯｸM-PRO"/>
          <w:sz w:val="16"/>
          <w:szCs w:val="16"/>
          <w:lang w:eastAsia="ja-JP"/>
        </w:rPr>
      </w:pPr>
    </w:p>
    <w:p w14:paraId="44DE680C" w14:textId="4BD7C482" w:rsidR="00C64F1F" w:rsidRPr="00DE3AE1" w:rsidRDefault="00C64F1F" w:rsidP="00C64F1F">
      <w:pPr>
        <w:rPr>
          <w:rFonts w:ascii="HG丸ｺﾞｼｯｸM-PRO" w:eastAsia="HG丸ｺﾞｼｯｸM-PRO"/>
          <w:sz w:val="28"/>
          <w:szCs w:val="28"/>
          <w:u w:val="single"/>
          <w:lang w:eastAsia="ja-JP"/>
        </w:rPr>
      </w:pPr>
      <w:r>
        <w:rPr>
          <w:rFonts w:ascii="HG丸ｺﾞｼｯｸM-PRO" w:eastAsia="HG丸ｺﾞｼｯｸM-PRO" w:hint="eastAsia"/>
          <w:sz w:val="28"/>
          <w:szCs w:val="28"/>
          <w:u w:val="single"/>
          <w:lang w:eastAsia="ja-JP"/>
        </w:rPr>
        <w:t xml:space="preserve">学年　　　　　年　名前　　　　　　　　　　　　　　　　　　　　　</w:t>
      </w:r>
      <w:r w:rsidRPr="00C64F1F">
        <w:rPr>
          <w:rFonts w:ascii="HG丸ｺﾞｼｯｸM-PRO" w:eastAsia="HG丸ｺﾞｼｯｸM-PRO" w:hint="eastAsia"/>
          <w:color w:val="FFFFFF" w:themeColor="background1"/>
          <w:sz w:val="28"/>
          <w:szCs w:val="28"/>
          <w:lang w:eastAsia="ja-JP"/>
        </w:rPr>
        <w:t>。</w:t>
      </w:r>
    </w:p>
    <w:tbl>
      <w:tblPr>
        <w:tblpPr w:leftFromText="142" w:rightFromText="142" w:vertAnchor="text" w:tblpX="46" w:tblpY="1"/>
        <w:tblOverlap w:val="never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C64F1F" w14:paraId="338A1AA6" w14:textId="77777777" w:rsidTr="00C64F1F">
        <w:trPr>
          <w:trHeight w:val="500"/>
        </w:trPr>
        <w:tc>
          <w:tcPr>
            <w:tcW w:w="9125" w:type="dxa"/>
            <w:vAlign w:val="center"/>
          </w:tcPr>
          <w:p w14:paraId="234A5F71" w14:textId="24DCE1E8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773C3CAD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5CF0B5C0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19797F2A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65101DC3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3652A1D3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1B16E948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59002986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7645E69F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72AD6602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012F4B7F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0E7008DA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7B105222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3C2BDDDF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79EB8B73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5C51BA01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4659A2B0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6B67B374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  <w:p w14:paraId="2F3C3355" w14:textId="77777777" w:rsidR="00C64F1F" w:rsidRDefault="00C64F1F" w:rsidP="00C64F1F">
            <w:pPr>
              <w:widowControl w:val="0"/>
              <w:jc w:val="both"/>
              <w:rPr>
                <w:rFonts w:ascii="HG丸ｺﾞｼｯｸM-PRO" w:eastAsia="HG丸ｺﾞｼｯｸM-PRO" w:hAnsi="Century"/>
                <w:kern w:val="2"/>
                <w:sz w:val="22"/>
                <w:lang w:eastAsia="ja-JP"/>
              </w:rPr>
            </w:pPr>
          </w:p>
        </w:tc>
      </w:tr>
    </w:tbl>
    <w:p w14:paraId="26EAF28A" w14:textId="77777777" w:rsidR="005C2FCE" w:rsidRDefault="005C2FCE">
      <w:pPr>
        <w:rPr>
          <w:lang w:eastAsia="ja-JP"/>
        </w:rPr>
      </w:pPr>
    </w:p>
    <w:sectPr w:rsidR="005C2FCE" w:rsidSect="00C64F1F">
      <w:pgSz w:w="11909" w:h="16834"/>
      <w:pgMar w:top="964" w:right="1077" w:bottom="96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DE20" w14:textId="77777777" w:rsidR="00794EF0" w:rsidRDefault="00794EF0" w:rsidP="00794EF0">
      <w:pPr>
        <w:spacing w:after="0" w:line="240" w:lineRule="auto"/>
      </w:pPr>
      <w:r>
        <w:separator/>
      </w:r>
    </w:p>
  </w:endnote>
  <w:endnote w:type="continuationSeparator" w:id="0">
    <w:p w14:paraId="50DEF8FA" w14:textId="77777777" w:rsidR="00794EF0" w:rsidRDefault="00794EF0" w:rsidP="0079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D313" w14:textId="77777777" w:rsidR="00794EF0" w:rsidRDefault="00794EF0" w:rsidP="00794EF0">
      <w:pPr>
        <w:spacing w:after="0" w:line="240" w:lineRule="auto"/>
      </w:pPr>
      <w:r>
        <w:separator/>
      </w:r>
    </w:p>
  </w:footnote>
  <w:footnote w:type="continuationSeparator" w:id="0">
    <w:p w14:paraId="40DDF50C" w14:textId="77777777" w:rsidR="00794EF0" w:rsidRDefault="00794EF0" w:rsidP="0079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0888637">
    <w:abstractNumId w:val="8"/>
  </w:num>
  <w:num w:numId="2" w16cid:durableId="832380704">
    <w:abstractNumId w:val="6"/>
  </w:num>
  <w:num w:numId="3" w16cid:durableId="827985840">
    <w:abstractNumId w:val="5"/>
  </w:num>
  <w:num w:numId="4" w16cid:durableId="827095292">
    <w:abstractNumId w:val="4"/>
  </w:num>
  <w:num w:numId="5" w16cid:durableId="8916147">
    <w:abstractNumId w:val="7"/>
  </w:num>
  <w:num w:numId="6" w16cid:durableId="1975595750">
    <w:abstractNumId w:val="3"/>
  </w:num>
  <w:num w:numId="7" w16cid:durableId="1329094925">
    <w:abstractNumId w:val="2"/>
  </w:num>
  <w:num w:numId="8" w16cid:durableId="1990746410">
    <w:abstractNumId w:val="1"/>
  </w:num>
  <w:num w:numId="9" w16cid:durableId="4457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C1E"/>
    <w:rsid w:val="0006063C"/>
    <w:rsid w:val="0007309E"/>
    <w:rsid w:val="00081898"/>
    <w:rsid w:val="0010089C"/>
    <w:rsid w:val="0015074B"/>
    <w:rsid w:val="0029639D"/>
    <w:rsid w:val="00326F90"/>
    <w:rsid w:val="00382581"/>
    <w:rsid w:val="003C61D2"/>
    <w:rsid w:val="004F5B1E"/>
    <w:rsid w:val="005B4061"/>
    <w:rsid w:val="005C2FCE"/>
    <w:rsid w:val="006466CD"/>
    <w:rsid w:val="00664ADF"/>
    <w:rsid w:val="00721F4E"/>
    <w:rsid w:val="00794EF0"/>
    <w:rsid w:val="007C261E"/>
    <w:rsid w:val="0081301D"/>
    <w:rsid w:val="00912C0D"/>
    <w:rsid w:val="009A57DB"/>
    <w:rsid w:val="00A5791B"/>
    <w:rsid w:val="00A959F1"/>
    <w:rsid w:val="00AA1D8D"/>
    <w:rsid w:val="00AC0031"/>
    <w:rsid w:val="00B47730"/>
    <w:rsid w:val="00C64F1F"/>
    <w:rsid w:val="00CB0664"/>
    <w:rsid w:val="00D37FBE"/>
    <w:rsid w:val="00D65B37"/>
    <w:rsid w:val="00EC1279"/>
    <w:rsid w:val="00EF6763"/>
    <w:rsid w:val="00F306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B47315"/>
  <w14:defaultImageDpi w14:val="300"/>
  <w15:docId w15:val="{505A99E6-2B65-354F-90FD-FDDA718F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color w:val="000000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794EF0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79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齋藤　万里絵</cp:lastModifiedBy>
  <cp:revision>11</cp:revision>
  <cp:lastPrinted>2026-05-25T06:00:00Z</cp:lastPrinted>
  <dcterms:created xsi:type="dcterms:W3CDTF">2026-05-19T09:25:00Z</dcterms:created>
  <dcterms:modified xsi:type="dcterms:W3CDTF">2026-05-26T02:19:00Z</dcterms:modified>
  <cp:category/>
</cp:coreProperties>
</file>